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B0FD" w14:textId="45577468" w:rsidR="00EF103E" w:rsidRDefault="00000000">
      <w:pPr>
        <w:pStyle w:val="Heading1"/>
      </w:pPr>
      <w:r>
        <w:t>Parent Advisory Committee Meeting Minutes</w:t>
      </w:r>
      <w:r w:rsidR="00514EAF">
        <w:t xml:space="preserve"> [Sample]</w:t>
      </w:r>
    </w:p>
    <w:p w14:paraId="2D65BBD8" w14:textId="77777777" w:rsidR="00EF103E" w:rsidRDefault="00000000">
      <w:r>
        <w:t>Date: September 12, 2025</w:t>
      </w:r>
    </w:p>
    <w:p w14:paraId="32E41075" w14:textId="77777777" w:rsidR="00EF103E" w:rsidRDefault="00000000">
      <w:r>
        <w:t>Time: 7:00 pm</w:t>
      </w:r>
    </w:p>
    <w:p w14:paraId="72581AD0" w14:textId="77777777" w:rsidR="00EF103E" w:rsidRDefault="00000000">
      <w:r>
        <w:t>Location: Glenridge Elementary Library</w:t>
      </w:r>
    </w:p>
    <w:p w14:paraId="39099440" w14:textId="77777777" w:rsidR="00EF103E" w:rsidRDefault="00000000">
      <w:r>
        <w:t>Details: Regular monthly PAC meeting</w:t>
      </w:r>
    </w:p>
    <w:p w14:paraId="036485FB" w14:textId="0B444CFA" w:rsidR="00163702" w:rsidRDefault="00163702" w:rsidP="00163702">
      <w:r>
        <w:t>Attendance:</w:t>
      </w:r>
    </w:p>
    <w:p w14:paraId="42748EDA" w14:textId="77777777" w:rsidR="00163702" w:rsidRDefault="00163702" w:rsidP="00163702">
      <w:pPr>
        <w:pStyle w:val="ListBullet"/>
      </w:pPr>
      <w:r>
        <w:t>Sarah Johnson (Chair)</w:t>
      </w:r>
    </w:p>
    <w:p w14:paraId="523AD4CA" w14:textId="77777777" w:rsidR="00E802B8" w:rsidRDefault="00E802B8" w:rsidP="00E802B8">
      <w:pPr>
        <w:pStyle w:val="ListBullet"/>
      </w:pPr>
      <w:r>
        <w:t>Priya Patel (Secretary)</w:t>
      </w:r>
    </w:p>
    <w:p w14:paraId="0C992288" w14:textId="77777777" w:rsidR="00163702" w:rsidRDefault="00163702" w:rsidP="00163702">
      <w:pPr>
        <w:pStyle w:val="ListBullet"/>
      </w:pPr>
      <w:r>
        <w:t>Kelly Chen (Treasurer)</w:t>
      </w:r>
    </w:p>
    <w:p w14:paraId="69CE6D02" w14:textId="77777777" w:rsidR="00163702" w:rsidRDefault="00163702" w:rsidP="00163702">
      <w:pPr>
        <w:pStyle w:val="ListBullet"/>
      </w:pPr>
      <w:r>
        <w:t>James Lee (DPAC Rep)</w:t>
      </w:r>
    </w:p>
    <w:p w14:paraId="30841F0E" w14:textId="77777777" w:rsidR="00163702" w:rsidRDefault="00163702" w:rsidP="00163702">
      <w:pPr>
        <w:pStyle w:val="ListBullet"/>
      </w:pPr>
      <w:r>
        <w:t>Mark Daniels (Parent)</w:t>
      </w:r>
    </w:p>
    <w:p w14:paraId="57A820F2" w14:textId="77777777" w:rsidR="00163702" w:rsidRDefault="00163702" w:rsidP="00163702">
      <w:pPr>
        <w:pStyle w:val="ListBullet"/>
      </w:pPr>
      <w:r>
        <w:t>Principal Ms. Thompson</w:t>
      </w:r>
    </w:p>
    <w:p w14:paraId="0C2897A7" w14:textId="77777777" w:rsidR="00EF103E" w:rsidRDefault="00000000">
      <w:pPr>
        <w:pStyle w:val="Heading2"/>
      </w:pPr>
      <w:r>
        <w:t>Welcome &amp; Call to Order</w:t>
      </w:r>
    </w:p>
    <w:p w14:paraId="0C4EA6AE" w14:textId="77777777" w:rsidR="00EF103E" w:rsidRDefault="00000000">
      <w:r>
        <w:t>The meeting was called to order at 7:02 pm by Chair, Sarah Johnson.</w:t>
      </w:r>
    </w:p>
    <w:p w14:paraId="405D1FDA" w14:textId="77777777" w:rsidR="00EF103E" w:rsidRDefault="00000000">
      <w:pPr>
        <w:pStyle w:val="Heading2"/>
      </w:pPr>
      <w:r>
        <w:t>Approval of Agenda</w:t>
      </w:r>
    </w:p>
    <w:p w14:paraId="4F9BC257" w14:textId="4ABFDE45" w:rsidR="00EF103E" w:rsidRDefault="00000000">
      <w:r>
        <w:t>Motion: That the agenda for September 12, 2025, be approved as presented.</w:t>
      </w:r>
      <w:r>
        <w:br/>
        <w:t>Moved: James Lee, Seconded. Carried.</w:t>
      </w:r>
    </w:p>
    <w:p w14:paraId="257B5CC6" w14:textId="77777777" w:rsidR="00EF103E" w:rsidRDefault="00000000">
      <w:pPr>
        <w:pStyle w:val="Heading2"/>
      </w:pPr>
      <w:r>
        <w:t>Principal’s Report</w:t>
      </w:r>
    </w:p>
    <w:p w14:paraId="08A2D141" w14:textId="77777777" w:rsidR="00EF103E" w:rsidRDefault="00000000">
      <w:r>
        <w:t>Principal Ms. Thompson reported that enrollment has increased by 12 students. A new outdoor learning space is under development and should be ready by October.</w:t>
      </w:r>
    </w:p>
    <w:p w14:paraId="69425C5D" w14:textId="77777777" w:rsidR="00EF103E" w:rsidRDefault="00000000">
      <w:pPr>
        <w:pStyle w:val="Heading2"/>
      </w:pPr>
      <w:r>
        <w:t>Approval of Previous Meeting Minutes</w:t>
      </w:r>
    </w:p>
    <w:p w14:paraId="31DE4D01" w14:textId="3DBEC8AB" w:rsidR="00EF103E" w:rsidRDefault="00000000">
      <w:r>
        <w:t>Motion: That the minutes of the June 10, 2025, PAC meeting be approved.</w:t>
      </w:r>
      <w:r>
        <w:br/>
        <w:t>Moved: Mark Daniels, Seconded. Carried.</w:t>
      </w:r>
    </w:p>
    <w:p w14:paraId="383CE473" w14:textId="77777777" w:rsidR="00EF103E" w:rsidRDefault="00000000">
      <w:pPr>
        <w:pStyle w:val="Heading2"/>
      </w:pPr>
      <w:r>
        <w:t>Executive Reports</w:t>
      </w:r>
    </w:p>
    <w:p w14:paraId="1314D564" w14:textId="77777777" w:rsidR="00EF103E" w:rsidRDefault="00000000">
      <w:r>
        <w:t>• President’s Report: Sarah Johnson highlighted the success of the welcome back BBQ, with over 200 attendees.</w:t>
      </w:r>
      <w:r>
        <w:br/>
        <w:t>• Treasurer’s Report: Treasurer Kelly Chen presented the financial statement showing a balance of $7,850. Recent expenses included $1,200 for classroom supplies.</w:t>
      </w:r>
    </w:p>
    <w:p w14:paraId="214B06FE" w14:textId="77777777" w:rsidR="00EF103E" w:rsidRDefault="00000000">
      <w:pPr>
        <w:pStyle w:val="Heading2"/>
      </w:pPr>
      <w:r>
        <w:t>Committee &amp; Coordinator Updates</w:t>
      </w:r>
    </w:p>
    <w:p w14:paraId="5657F173" w14:textId="77777777" w:rsidR="00EF103E" w:rsidRDefault="00000000">
      <w:r>
        <w:t>• Fundraising: Plans underway for a fall clothing drive in October.</w:t>
      </w:r>
      <w:r>
        <w:br/>
        <w:t>• Hot Lunch: First hot lunch scheduled for September 25; volunteers are still needed.</w:t>
      </w:r>
      <w:r>
        <w:br/>
        <w:t xml:space="preserve">• DPAC Representative: James Lee reported on DPAC’s focus on student mental health </w:t>
      </w:r>
      <w:r>
        <w:lastRenderedPageBreak/>
        <w:t>initiatives.</w:t>
      </w:r>
      <w:r>
        <w:br/>
        <w:t>• Other Committees: Book Fair planned for November; volunteers required.</w:t>
      </w:r>
    </w:p>
    <w:p w14:paraId="06D6A4F1" w14:textId="77777777" w:rsidR="00EF103E" w:rsidRDefault="00000000">
      <w:pPr>
        <w:pStyle w:val="Heading2"/>
      </w:pPr>
      <w:r>
        <w:t>Unfinished Business</w:t>
      </w:r>
    </w:p>
    <w:p w14:paraId="7382750F" w14:textId="77777777" w:rsidR="00EF103E" w:rsidRDefault="00000000">
      <w:r>
        <w:t>Playground enhancement project still awaiting district approval.</w:t>
      </w:r>
    </w:p>
    <w:p w14:paraId="6ED1B389" w14:textId="77777777" w:rsidR="00EF103E" w:rsidRDefault="00000000">
      <w:pPr>
        <w:pStyle w:val="Heading2"/>
      </w:pPr>
      <w:r>
        <w:t>New Business</w:t>
      </w:r>
    </w:p>
    <w:p w14:paraId="7DE18EF8" w14:textId="3C29F9CE" w:rsidR="00EF103E" w:rsidRDefault="00000000">
      <w:r>
        <w:t>• Proposal to allocate $500 for purchasing new library books.</w:t>
      </w:r>
      <w:r>
        <w:br/>
        <w:t>Motion: That PAC allocate $500 from general funds for new library books.</w:t>
      </w:r>
      <w:r>
        <w:br/>
        <w:t>Moved: Priya Patel, Seconded. Carried.</w:t>
      </w:r>
      <w:r>
        <w:br/>
      </w:r>
      <w:r>
        <w:br/>
        <w:t>• Proposal to hold an additional spring carnival fundraiser.</w:t>
      </w:r>
      <w:r>
        <w:br/>
        <w:t>Motion: That PAC add a spring carnival fundraiser to the 2026 calendar.</w:t>
      </w:r>
      <w:r>
        <w:br/>
        <w:t>Moved: James Lee, Seconded. Defeated.</w:t>
      </w:r>
    </w:p>
    <w:p w14:paraId="5136B834" w14:textId="77777777" w:rsidR="00EF103E" w:rsidRDefault="00000000">
      <w:pPr>
        <w:pStyle w:val="Heading2"/>
      </w:pPr>
      <w:r>
        <w:t>Announcements &amp; Upcoming Events</w:t>
      </w:r>
    </w:p>
    <w:p w14:paraId="3B458353" w14:textId="77777777" w:rsidR="00EF103E" w:rsidRDefault="00000000">
      <w:r>
        <w:t>• Terry Fox Run scheduled for September 19.</w:t>
      </w:r>
      <w:r>
        <w:br/>
        <w:t>• PAC social night set for October 4 at the community center.</w:t>
      </w:r>
    </w:p>
    <w:p w14:paraId="74CBD839" w14:textId="77777777" w:rsidR="00EF103E" w:rsidRDefault="00000000">
      <w:pPr>
        <w:pStyle w:val="Heading2"/>
      </w:pPr>
      <w:r>
        <w:t>Next Meeting Date</w:t>
      </w:r>
    </w:p>
    <w:p w14:paraId="4B32F113" w14:textId="77777777" w:rsidR="00EF103E" w:rsidRDefault="00000000">
      <w:r>
        <w:t>The next PAC meeting will be held on October 10, 2025, at 7:00 pm in the school library.</w:t>
      </w:r>
    </w:p>
    <w:p w14:paraId="7C57552B" w14:textId="77777777" w:rsidR="00EF103E" w:rsidRDefault="00000000">
      <w:pPr>
        <w:pStyle w:val="Heading2"/>
      </w:pPr>
      <w:r>
        <w:t>Adjournment</w:t>
      </w:r>
    </w:p>
    <w:p w14:paraId="3D6B48B5" w14:textId="77777777" w:rsidR="00EF103E" w:rsidRDefault="00000000">
      <w:r>
        <w:t>The meeting was adjourned at 8:36 pm.</w:t>
      </w:r>
    </w:p>
    <w:sectPr w:rsidR="00EF10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0060678">
    <w:abstractNumId w:val="8"/>
  </w:num>
  <w:num w:numId="2" w16cid:durableId="1602645783">
    <w:abstractNumId w:val="6"/>
  </w:num>
  <w:num w:numId="3" w16cid:durableId="884483424">
    <w:abstractNumId w:val="5"/>
  </w:num>
  <w:num w:numId="4" w16cid:durableId="1747536277">
    <w:abstractNumId w:val="4"/>
  </w:num>
  <w:num w:numId="5" w16cid:durableId="355159243">
    <w:abstractNumId w:val="7"/>
  </w:num>
  <w:num w:numId="6" w16cid:durableId="400643726">
    <w:abstractNumId w:val="3"/>
  </w:num>
  <w:num w:numId="7" w16cid:durableId="1626308449">
    <w:abstractNumId w:val="2"/>
  </w:num>
  <w:num w:numId="8" w16cid:durableId="49380132">
    <w:abstractNumId w:val="1"/>
  </w:num>
  <w:num w:numId="9" w16cid:durableId="3782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A77"/>
    <w:rsid w:val="0015074B"/>
    <w:rsid w:val="00163702"/>
    <w:rsid w:val="0029639D"/>
    <w:rsid w:val="00326F90"/>
    <w:rsid w:val="00410BE2"/>
    <w:rsid w:val="00514EAF"/>
    <w:rsid w:val="00AA1D8D"/>
    <w:rsid w:val="00B47730"/>
    <w:rsid w:val="00CB0664"/>
    <w:rsid w:val="00E802B8"/>
    <w:rsid w:val="00EF103E"/>
    <w:rsid w:val="00F953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543F26"/>
  <w14:defaultImageDpi w14:val="300"/>
  <w15:docId w15:val="{BF703823-EBA3-364A-AC0A-5C28CD33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Winsome and Mike Rauch</cp:lastModifiedBy>
  <cp:revision>2</cp:revision>
  <dcterms:created xsi:type="dcterms:W3CDTF">2025-10-08T22:36:00Z</dcterms:created>
  <dcterms:modified xsi:type="dcterms:W3CDTF">2025-10-08T22:36:00Z</dcterms:modified>
  <cp:category/>
</cp:coreProperties>
</file>