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PAC Volunteer Interest Form</w:t>
      </w:r>
    </w:p>
    <w:p>
      <w:r>
        <w:t>Thank you for your interest in supporting our Parent Advisory Council (PAC). Volunteers are essential in helping us create a strong school community. Please complete this form to indicate how you would like to be involved.</w:t>
      </w:r>
    </w:p>
    <w:p>
      <w:pPr>
        <w:pStyle w:val="Heading2"/>
      </w:pPr>
      <w:r>
        <w:t>Contact Information</w:t>
      </w:r>
    </w:p>
    <w:p>
      <w:r>
        <w:t>Name: ___________________________________________</w:t>
      </w:r>
    </w:p>
    <w:p>
      <w:r>
        <w:t>Email: ___________________________________________</w:t>
      </w:r>
    </w:p>
    <w:p>
      <w:r>
        <w:t>Phone: ___________________________________________</w:t>
      </w:r>
    </w:p>
    <w:p>
      <w:r>
        <w:t>Student(s) Name(s) &amp; Grade(s): ______________________</w:t>
      </w:r>
    </w:p>
    <w:p>
      <w:pPr>
        <w:pStyle w:val="Heading2"/>
      </w:pPr>
      <w:r>
        <w:t>Volunteer Opportunities</w:t>
      </w:r>
    </w:p>
    <w:p>
      <w:r>
        <w:t>Please check the roles or activities you are interested in:</w:t>
      </w:r>
    </w:p>
    <w:p>
      <w:r>
        <w:t>☐ DPAC Representative</w:t>
      </w:r>
    </w:p>
    <w:p>
      <w:r>
        <w:t>☐ Hot Lunch Coordinator</w:t>
      </w:r>
    </w:p>
    <w:p>
      <w:r>
        <w:t>☐ Fundraising Coordinator</w:t>
      </w:r>
    </w:p>
    <w:p>
      <w:r>
        <w:t>☐ Book Fair Coordinator</w:t>
      </w:r>
    </w:p>
    <w:p>
      <w:r>
        <w:t>☐ Event Planning Committee</w:t>
      </w:r>
    </w:p>
    <w:p>
      <w:r>
        <w:t>☐ Classroom Helper</w:t>
      </w:r>
    </w:p>
    <w:p>
      <w:r>
        <w:t>☐ Communications (newsletter, website, social media)</w:t>
      </w:r>
    </w:p>
    <w:p>
      <w:r>
        <w:t>☐ Other (please specify): _______________________________</w:t>
      </w:r>
    </w:p>
    <w:p>
      <w:pPr>
        <w:pStyle w:val="Heading2"/>
      </w:pPr>
      <w:r>
        <w:t>Availability</w:t>
      </w:r>
    </w:p>
    <w:p>
      <w:r>
        <w:t>☐ During school hours</w:t>
        <w:br/>
        <w:t>☐ Evenings</w:t>
        <w:br/>
        <w:t>☐ Weekends</w:t>
        <w:br/>
        <w:t>☐ Flexible/As needed</w:t>
      </w:r>
    </w:p>
    <w:p>
      <w:r>
        <w:t>We appreciate your time and willingness to be involved. PAC representatives will follow up with you soon. Together, we can make a positive difference in our school community!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